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中国古版画  第2册  唐至明·嘉靖版画</w:t>
      </w:r>
    </w:p>
    <w:p>
      <w:r>
        <w:rPr>
          <w:rFonts w:ascii="宋体" w:hAnsi="宋体" w:eastAsia="宋体"/>
          <w:sz w:val="24"/>
        </w:rPr>
        <w:t>周心慧，马文大，蔡文平编著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中国古版画  第2册  唐至明·嘉靖版画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周心慧，马文大，蔡文平编著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本书出售、求购地址：https://www.jiaokey.com/book/detail/14274912.html</w:t>
      </w:r>
    </w:p>
    <w:p>
      <w:r>
        <w:t>更多相关图书推荐：https://www.jiaokey.com</w:t>
      </w:r>
    </w:p>
    <w:p>
      <w:r>
        <w:t>周心慧，马文大，蔡文平编著 其他作品：https://www.jiaokey.com/tag/周心慧，马文大，蔡文平编著.html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关键词搜索：https://www.jiaokey.com/tag/中国古版画  第2册  唐至明·嘉靖版画.html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