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匈奴的子孙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匈奴的子孙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本书出售、求购地址：https://www.jiaokey.com/book/detail/14274793.html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关键词搜索：https://www.jiaokey.com/tag/匈奴的子孙.html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