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书名：饶胖说新三板  董秘  资本实务二十讲</w:t>
      </w:r>
    </w:p>
    <w:p>
      <w:r>
        <w:t>作者：饶钢，洪卫青著</w:t>
      </w:r>
    </w:p>
    <w:p>
      <w:r>
        <w:t>出版社：北京：法律出版社</w:t>
      </w:r>
    </w:p>
    <w:p>
      <w:r>
        <w:t>出版日期：2017.08</w:t>
      </w:r>
    </w:p>
    <w:p>
      <w:r>
        <w:t>总页数：388</w:t>
      </w:r>
    </w:p>
    <w:p>
      <w:r>
        <w:t>更多请访问教客网: www.jiaokey.com</w:t>
      </w:r>
    </w:p>
    <w:p>
      <w:r>
        <w:t>饶胖说新三板  董秘  资本实务二十讲 评论地址：https://www.jiaokey.com/book/detail/14274781.html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