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草原小说集  雾中的牧歌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草原小说集  雾中的牧歌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本书出售、求购地址：https://www.jiaokey.com/book/detail/14274776.html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关键词搜索：https://www.jiaokey.com/tag/冯苓植文集  草原小说集  雾中的牧歌.html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