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冯苓植文集  市井小说集  虬龙爪</w:t>
      </w:r>
    </w:p>
    <w:p>
      <w:r>
        <w:rPr>
          <w:rFonts w:ascii="宋体" w:hAnsi="宋体" w:eastAsia="宋体"/>
          <w:sz w:val="24"/>
        </w:rPr>
        <w:t>冯苓植著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4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冯苓植文集  市井小说集  虬龙爪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本书出售、求购地址：https://www.jiaokey.com/book/detail/14274775.html</w:t>
      </w:r>
    </w:p>
    <w:p>
      <w:r>
        <w:t>更多相关图书推荐：https://www.jiaokey.com</w:t>
      </w:r>
    </w:p>
    <w:p>
      <w:r>
        <w:t>冯苓植著 其他作品：https://www.jiaokey.com/tag/冯苓植著.html</w:t>
      </w:r>
    </w:p>
    <w:p>
      <w:r>
        <w:t>上海:文汇出版社,2017.03 出版图书：https://www.jiaokey.com/tag/上海:文汇出版社,2017.03.html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