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书名：欢乐的动物世界  学习耐性的小灰兔  中英对照</w:t>
      </w:r>
    </w:p>
    <w:p>
      <w:r>
        <w:t>作者：葛翠琳著；王珊绘</w:t>
      </w:r>
    </w:p>
    <w:p>
      <w:r>
        <w:t>出版社：成都:天地出版社,2016.04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欢乐的动物世界  学习耐性的小灰兔  中英对照 评论地址：https://www.jiaokey.com/book/detail/14274773.html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