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书名：加油吧威尔逊！  战胜乘法</w:t>
      </w:r>
    </w:p>
    <w:p>
      <w:r>
        <w:t>作者：克劳迪娅·米尔斯著</w:t>
      </w:r>
    </w:p>
    <w:p>
      <w:r>
        <w:t>出版社：南昌:二十一世纪出版社,2017.09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加油吧威尔逊！  战胜乘法 评论地址：https://www.jiaokey.com/book/detail/14274768.html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