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书名：喵卷卷来了  9  真假小茉莉之谜</w:t>
      </w:r>
    </w:p>
    <w:p>
      <w:r>
        <w:t>作者：段立欣著</w:t>
      </w:r>
    </w:p>
    <w:p>
      <w:r>
        <w:t>出版社：沈阳:辽宁少年儿童出版社,2017.07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喵卷卷来了  9  真假小茉莉之谜 评论地址：https://www.jiaokey.com/book/detail/14274751.html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