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6  炒股实战真功夫  典藏版</w:t>
      </w:r>
    </w:p>
    <w:p>
      <w:r>
        <w:t>作者：唐能通著</w:t>
      </w:r>
    </w:p>
    <w:p>
      <w:r>
        <w:t>出版社：成都:四川人民出版社,2017.07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短线是银  6  炒股实战真功夫  典藏版 评论地址：https://www.jiaokey.com/book/detail/14274747.html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