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不等来世  只要今生  上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不等来世  只要今生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本书出售、求购地址：https://www.jiaokey.com/book/detail/14274734.html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关键词搜索：https://www.jiaokey.com/tag/不等来世  只要今生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