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书名：爱因斯坦的预言</w:t>
      </w:r>
    </w:p>
    <w:p>
      <w:r>
        <w:t>作者：（美）罗伯特·马斯洛著；史笑，蔡君梅校译</w:t>
      </w:r>
    </w:p>
    <w:p>
      <w:r>
        <w:t>出版社：上海:上海文化出版社,2017.08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爱因斯坦的预言 评论地址：https://www.jiaokey.com/book/detail/14274733.html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