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书名：棒针钩针时尚小物70种</w:t>
      </w:r>
    </w:p>
    <w:p>
      <w:r>
        <w:t>作者：（日）冈本启子主编；杜怡萱译</w:t>
      </w:r>
    </w:p>
    <w:p>
      <w:r>
        <w:t>出版社：上海:上海科学技术出版社,2017.07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棒针钩针时尚小物70种 评论地址：https://www.jiaokey.com/book/detail/14274727.html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