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探索·科学专题百科绘本  爬行动物</w:t>
      </w:r>
    </w:p>
    <w:p>
      <w:r>
        <w:rPr>
          <w:rFonts w:ascii="宋体" w:hAnsi="宋体" w:eastAsia="宋体"/>
          <w:sz w:val="24"/>
        </w:rPr>
        <w:t>（英）威尔登·欧文著；北京学乐行知教育科学研究院译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探索·科学专题百科绘本  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（英）威尔登·欧文著；北京学乐行知教育科学研究院译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本书出售、求购地址：https://www.jiaokey.com/book/detail/14274724.html</w:t>
      </w:r>
    </w:p>
    <w:p>
      <w:r>
        <w:t>更多相关图书推荐：https://www.jiaokey.com</w:t>
      </w:r>
    </w:p>
    <w:p>
      <w:r>
        <w:t>（英）威尔登·欧文著；北京学乐行知教育科学研究院译 其他作品：https://www.jiaokey.com/tag/（英）威尔登·欧文著；北京学乐行知教育科学研究院译.html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关键词搜索：https://www.jiaokey.com/tag/探索·科学专题百科绘本  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