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我的家在中国  民族之旅  穿在身上的别样风情  民族服饰</w:t>
      </w:r>
    </w:p>
    <w:p>
      <w:r>
        <w:rPr>
          <w:rFonts w:ascii="宋体" w:hAnsi="宋体" w:eastAsia="宋体"/>
          <w:sz w:val="24"/>
        </w:rPr>
        <w:t>班武建编著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我的家在中国  民族之旅  穿在身上的别样风情  民族服饰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班武建编著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本书出售、求购地址：https://www.jiaokey.com/book/detail/14274716.html</w:t>
      </w:r>
    </w:p>
    <w:p>
      <w:r>
        <w:t>更多相关图书推荐：https://www.jiaokey.com</w:t>
      </w:r>
    </w:p>
    <w:p>
      <w:r>
        <w:t>班武建编著 其他作品：https://www.jiaokey.com/tag/班武建编著.html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关键词搜索：https://www.jiaokey.com/tag/我的家在中国  民族之旅  穿在身上的别样风情  民族服饰.html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