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时光火车上的民族盛典  民族节日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时光火车上的民族盛典  民族节日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本书出售、求购地址：https://www.jiaokey.com/book/detail/14274715.html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时光火车上的民族盛典  民族节日.html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