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多姿多彩的中国话  民族语言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多姿多彩的中国话  民族语言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本书出售、求购地址：https://www.jiaokey.com/book/detail/14274714.html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多姿多彩的中国话  民族语言.html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