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我的家在中国  民族之旅  跳动音符间的传奇  民族音乐</w:t>
      </w:r>
    </w:p>
    <w:p>
      <w:r>
        <w:rPr>
          <w:rFonts w:ascii="宋体" w:hAnsi="宋体" w:eastAsia="宋体"/>
          <w:sz w:val="24"/>
        </w:rPr>
        <w:t>班建武编著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我的家在中国  民族之旅  跳动音符间的传奇  民族音乐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班建武编著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本书出售、求购地址：https://www.jiaokey.com/book/detail/14274712.html</w:t>
      </w:r>
    </w:p>
    <w:p>
      <w:r>
        <w:t>更多相关图书推荐：https://www.jiaokey.com</w:t>
      </w:r>
    </w:p>
    <w:p>
      <w:r>
        <w:t>班建武编著 其他作品：https://www.jiaokey.com/tag/班建武编著.html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关键词搜索：https://www.jiaokey.com/tag/我的家在中国  民族之旅  跳动音符间的传奇  民族音乐.html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