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大显神通的民族绝技  民族体育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大显神通的民族绝技  民族体育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本书出售、求购地址：https://www.jiaokey.com/book/detail/14274711.html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大显神通的民族绝技  民族体育.html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