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民族之旅  叹为观止的空间魔方  民族建筑</w:t>
      </w:r>
    </w:p>
    <w:p>
      <w:r>
        <w:rPr>
          <w:rFonts w:ascii="宋体" w:hAnsi="宋体" w:eastAsia="宋体"/>
          <w:sz w:val="24"/>
        </w:rPr>
        <w:t>班武建编著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民族之旅  叹为观止的空间魔方  民族建筑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本书出售、求购地址：https://www.jiaokey.com/book/detail/14274710.html</w:t>
      </w:r>
    </w:p>
    <w:p>
      <w:r>
        <w:t>更多相关图书推荐：https://www.jiaokey.com</w:t>
      </w:r>
    </w:p>
    <w:p>
      <w:r>
        <w:t>班武建编著 其他作品：https://www.jiaokey.com/tag/班武建编著.html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民族之旅  叹为观止的空间魔方  民族建筑.html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