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书名：小橘灯精品系列  星星河</w:t>
      </w:r>
    </w:p>
    <w:p>
      <w:r>
        <w:t>作者：赵剑云著</w:t>
      </w:r>
    </w:p>
    <w:p>
      <w:r>
        <w:t>出版社：合肥:安徽少年儿童出版社,2017.06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小橘灯精品系列  星星河 评论地址：https://www.jiaokey.com/book/detail/14274705.html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