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书名：温任先生系列  聪明得不能再聪明的大熊猫  温任先生</w:t>
      </w:r>
    </w:p>
    <w:p>
      <w:r>
        <w:t>作者：朱奎著；（阿根廷）帕奥拉绘</w:t>
      </w:r>
    </w:p>
    <w:p>
      <w:r>
        <w:t>出版社：南昌:二十一世纪出版社,2017.07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温任先生系列  聪明得不能再聪明的大熊猫  温任先生 评论地址：https://www.jiaokey.com/book/detail/14274692.html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