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站在巢边的小鸫鸟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站在巢边的小鸫鸟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本书出售、求购地址：https://www.jiaokey.com/book/detail/14274691.html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关键词搜索：https://www.jiaokey.com/tag/站在巢边的小鸫鸟.html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