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书名：盖弗特的江湖生涯</w:t>
      </w:r>
    </w:p>
    <w:p>
      <w:r>
        <w:t>作者：王秀梅著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盖弗特的江湖生涯 评论地址：https://www.jiaokey.com/book/detail/14274685.html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