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一抹沧桑  上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一抹沧桑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本书出售、求购地址：https://www.jiaokey.com/book/detail/14274683.html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关键词搜索：https://www.jiaokey.com/tag/一抹沧桑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