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傅雷译品典藏插图版  高老头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傅雷译品典藏插图版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本书出售、求购地址：https://www.jiaokey.com/book/detail/14274677.html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关键词搜索：https://www.jiaokey.com/tag/傅雷译品典藏插图版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