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软软青柠心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软软青柠心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本书出售、求购地址：https://www.jiaokey.com/book/detail/14274662.html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天津:天津人民出版社,2017.05 出版图书：https://www.jiaokey.com/tag/天津:天津人民出版社,2017.05.html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