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书名：白银盘里一青螺  洞庭湖</w:t>
      </w:r>
    </w:p>
    <w:p>
      <w:r>
        <w:t>作者：陈苗苗编著</w:t>
      </w:r>
    </w:p>
    <w:p>
      <w:r>
        <w:t>出版社：广州:广东教育出版社,2016.05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白银盘里一青螺  洞庭湖 评论地址：https://www.jiaokey.com/book/detail/14274653.html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