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2016草图大师从入门到精通  第2版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2016草图大师从入门到精通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本书出售、求购地址：https://www.jiaokey.com/book/detail/14274647.html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关键词搜索：https://www.jiaokey.com/tag/SketchUp 2016草图大师从入门到精通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