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新手学电脑  手机上网完全自学手册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新手学电脑  手机上网完全自学手册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本书出售、求购地址：https://www.jiaokey.com/book/detail/14274645.html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关键词搜索：https://www.jiaokey.com/tag/新手学电脑  手机上网完全自学手册.html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