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书名：日本藏晚清中日朝笔谈资料  大河内文书  第1册  全8册</w:t>
      </w:r>
    </w:p>
    <w:p>
      <w:r>
        <w:t>作者：王宝平主编</w:t>
      </w:r>
    </w:p>
    <w:p>
      <w:r>
        <w:t>出版社：杭州:浙江古籍出版社,2016.12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日本藏晚清中日朝笔谈资料  大河内文书  第1册  全8册 评论地址：https://www.jiaokey.com/book/detail/14274621.html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