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书名：东京大学东洋文化研究所大木文库藏明清稀见史料丛刊  第1辑  第5册  全6册</w:t>
      </w:r>
    </w:p>
    <w:p>
      <w:r>
        <w:t>作者：上海古籍出版社编</w:t>
      </w:r>
    </w:p>
    <w:p>
      <w:r>
        <w:t>出版社：上海:上海古籍出版社,2017.07</w:t>
      </w:r>
    </w:p>
    <w:p>
      <w:r>
        <w:t>出版日期：</w:t>
      </w:r>
    </w:p>
    <w:p>
      <w:r>
        <w:t>总页数：968</w:t>
      </w:r>
    </w:p>
    <w:p>
      <w:r>
        <w:t>更多请访问教客网: www.jiaokey.com</w:t>
      </w:r>
    </w:p>
    <w:p>
      <w:r>
        <w:t>东京大学东洋文化研究所大木文库藏明清稀见史料丛刊  第1辑  第5册  全6册 评论地址：https://www.jiaokey.com/book/detail/14274600.html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