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东京大学东洋文化研究所大木文库藏明清稀见史料丛刊  第1辑  第4册  全6册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东京大学东洋文化研究所大木文库藏明清稀见史料丛刊  第1辑  第4册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本书出售、求购地址：https://www.jiaokey.com/book/detail/14274599.html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关键词搜索：https://www.jiaokey.com/tag/东京大学东洋文化研究所大木文库藏明清稀见史料丛刊  第1辑  第4册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