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船舶保安员  中英对照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船舶保安员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本书出售、求购地址：https://www.jiaokey.com/book/detail/14274378.html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关键词搜索：https://www.jiaokey.com/tag/船舶保安员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