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拓展办学领域  推进终身教育  全国开放大学与广播电视大学系统开展老年教育的调研报告</w:t>
      </w:r>
    </w:p>
    <w:p>
      <w:r>
        <w:rPr>
          <w:rFonts w:ascii="宋体" w:hAnsi="宋体" w:eastAsia="宋体"/>
          <w:sz w:val="24"/>
        </w:rPr>
        <w:t>张少刚主编；张益彬，王伯军副主编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拓展办学领域  推进终身教育  全国开放大学与广播电视大学系统开展老年教育的调研报告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张少刚主编；张益彬，王伯军副主编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本书出售、求购地址：https://www.jiaokey.com/book/detail/14274376.html</w:t>
      </w:r>
    </w:p>
    <w:p>
      <w:r>
        <w:t>更多相关图书推荐：https://www.jiaokey.com</w:t>
      </w:r>
    </w:p>
    <w:p>
      <w:r>
        <w:t>张少刚主编；张益彬，王伯军副主编 其他作品：https://www.jiaokey.com/tag/张少刚主编；张益彬，王伯军副主编.html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关键词搜索：https://www.jiaokey.com/tag/拓展办学领域  推进终身教育  全国开放大学与广播电视大学系统开展老年教育的调研报告.html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