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人才工作支撑创新驱动发展  评价、激励、能力建设与国际化</w:t>
      </w:r>
    </w:p>
    <w:p>
      <w:r>
        <w:rPr>
          <w:rFonts w:ascii="宋体" w:hAnsi="宋体" w:eastAsia="宋体"/>
          <w:sz w:val="24"/>
        </w:rPr>
        <w:t>蔡学军，孙一平等著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人才工作支撑创新驱动发展  评价、激励、能力建设与国际化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蔡学军，孙一平等著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本书出售、求购地址：https://www.jiaokey.com/book/detail/14274345.html</w:t>
      </w:r>
    </w:p>
    <w:p>
      <w:r>
        <w:t>更多相关图书推荐：https://www.jiaokey.com</w:t>
      </w:r>
    </w:p>
    <w:p>
      <w:r>
        <w:t>蔡学军，孙一平等著 其他作品：https://www.jiaokey.com/tag/蔡学军，孙一平等著.html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关键词搜索：https://www.jiaokey.com/tag/人才工作支撑创新驱动发展  评价、激励、能力建设与国际化.html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