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书名：军医1分社  针灸经外奇穴图谱  第3版</w:t>
      </w:r>
    </w:p>
    <w:p>
      <w:r>
        <w:t>作者：郝金凯主编</w:t>
      </w:r>
    </w:p>
    <w:p>
      <w:r>
        <w:t>出版社：北京:科学普及出版社,2016.12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军医1分社  针灸经外奇穴图谱  第3版 评论地址：https://www.jiaokey.com/book/detail/14274330.html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