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书名：小儿推拿专家教  捏捏按按百病消  全新彩图版</w:t>
      </w:r>
    </w:p>
    <w:p>
      <w:r>
        <w:t>作者：缘缘著</w:t>
      </w:r>
    </w:p>
    <w:p>
      <w:r>
        <w:t>出版社：北京:科学技术文献出版社,2017.02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小儿推拿专家教  捏捏按按百病消  全新彩图版 评论地址：https://www.jiaokey.com/book/detail/14274323.html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