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急危重症医学进展  2017版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急危重症医学进展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本书出售、求购地址：https://www.jiaokey.com/book/detail/14274318.html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关键词搜索：https://www.jiaokey.com/tag/急危重症医学进展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