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长程心理动力学心理治疗基础读本  第2版</w:t>
      </w:r>
    </w:p>
    <w:p>
      <w:r>
        <w:rPr>
          <w:rFonts w:ascii="宋体" w:hAnsi="宋体" w:eastAsia="宋体"/>
          <w:sz w:val="24"/>
        </w:rPr>
        <w:t>（美）格伦.O.加伯德著；徐勇等译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长程心理动力学心理治疗基础读本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（美）格伦.O.加伯德著；徐勇等译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本书出售、求购地址：https://www.jiaokey.com/book/detail/14274306.html</w:t>
      </w:r>
    </w:p>
    <w:p>
      <w:r>
        <w:t>更多相关图书推荐：https://www.jiaokey.com</w:t>
      </w:r>
    </w:p>
    <w:p>
      <w:r>
        <w:t>（美）格伦.O.加伯德著；徐勇等译 其他作品：https://www.jiaokey.com/tag/（美）格伦.O.加伯德著；徐勇等译.html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关键词搜索：https://www.jiaokey.com/tag/长程心理动力学心理治疗基础读本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