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平板运动试验  心脏疾病评估与案例分析</w:t>
      </w:r>
    </w:p>
    <w:p>
      <w:r>
        <w:rPr>
          <w:rFonts w:ascii="宋体" w:hAnsi="宋体" w:eastAsia="宋体"/>
          <w:sz w:val="24"/>
        </w:rPr>
        <w:t>陈韵岱，石亚君主编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平板运动试验  心脏疾病评估与案例分析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陈韵岱，石亚君主编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本书出售、求购地址：https://www.jiaokey.com/book/detail/14274255.html</w:t>
      </w:r>
    </w:p>
    <w:p>
      <w:r>
        <w:t>更多相关图书推荐：https://www.jiaokey.com</w:t>
      </w:r>
    </w:p>
    <w:p>
      <w:r>
        <w:t>陈韵岱，石亚君主编 其他作品：https://www.jiaokey.com/tag/陈韵岱，石亚君主编.html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关键词搜索：https://www.jiaokey.com/tag/平板运动试验  心脏疾病评估与案例分析.html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