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微创面部整容手术图谱  脂肪移植与面部年轻化</w:t>
      </w:r>
    </w:p>
    <w:p>
      <w:r>
        <w:rPr>
          <w:rFonts w:ascii="宋体" w:hAnsi="宋体" w:eastAsia="宋体"/>
          <w:sz w:val="24"/>
        </w:rPr>
        <w:t>（西班牙）乔斯·玛丽亚·塞拉·雷努著；程飚，李圣利主译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微创面部整容手术图谱  脂肪移植与面部年轻化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（西班牙）乔斯·玛丽亚·塞拉·雷努著；程飚，李圣利主译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本书出售、求购地址：https://www.jiaokey.com/book/detail/14274230.html</w:t>
      </w:r>
    </w:p>
    <w:p>
      <w:r>
        <w:t>更多相关图书推荐：https://www.jiaokey.com</w:t>
      </w:r>
    </w:p>
    <w:p>
      <w:r>
        <w:t>（西班牙）乔斯·玛丽亚·塞拉·雷努著；程飚，李圣利主译 其他作品：https://www.jiaokey.com/tag/（西班牙）乔斯·玛丽亚·塞拉·雷努著；程飚，李圣利主译.html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关键词搜索：https://www.jiaokey.com/tag/微创面部整容手术图谱  脂肪移植与面部年轻化.html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