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书名：中医四部经典  金匮要略  第2版  大字版</w:t>
      </w:r>
    </w:p>
    <w:p>
      <w:r>
        <w:t>作者：（汉）张仲景著</w:t>
      </w:r>
    </w:p>
    <w:p>
      <w:r>
        <w:t>出版社：北京:中国医药科技出版社,2017.09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中医四部经典  金匮要略  第2版  大字版 评论地址：https://www.jiaokey.com/book/detail/14274216.html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