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杏林一翁临证经验集录  医林求效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杏林一翁临证经验集录  医林求效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本书出售、求购地址：https://www.jiaokey.com/book/detail/14274184.html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关键词搜索：https://www.jiaokey.com/tag/杏林一翁临证经验集录  医林求效.html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