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书名：怎样成为一名好中医  2  医门跋涉  收获满满</w:t>
      </w:r>
    </w:p>
    <w:p>
      <w:r>
        <w:t>作者：单鹏翼主编</w:t>
      </w:r>
    </w:p>
    <w:p>
      <w:r>
        <w:t>出版社：北京:中国科学技术出版社,2017.03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怎样成为一名好中医  2  医门跋涉  收获满满 评论地址：https://www.jiaokey.com/book/detail/14274175.html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