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书名：自然疗法大全  超值白金典藏版</w:t>
      </w:r>
    </w:p>
    <w:p>
      <w:r>
        <w:t>作者：杨乃华编著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自然疗法大全  超值白金典藏版 评论地址：https://www.jiaokey.com/book/detail/14274169.html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