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书名：中医传薪录  华夏中医拾珍  第2辑</w:t>
      </w:r>
    </w:p>
    <w:p>
      <w:r>
        <w:t>作者：樊正阳，孙洪彪，王家祥主编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中医传薪录  华夏中医拾珍  第2辑 评论地址：https://www.jiaokey.com/book/detail/14274152.html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