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书名：怎样看化验单  第3版</w:t>
      </w:r>
    </w:p>
    <w:p>
      <w:r>
        <w:t>作者：陈惠中主编</w:t>
      </w:r>
    </w:p>
    <w:p>
      <w:r>
        <w:t>出版社：北京:金盾出版社,2016.07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怎样看化验单  第3版 评论地址：https://www.jiaokey.com/book/detail/14274150.html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