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怀药无公害生产技术</w:t>
      </w:r>
    </w:p>
    <w:p>
      <w:r>
        <w:rPr>
          <w:rFonts w:ascii="宋体" w:hAnsi="宋体" w:eastAsia="宋体"/>
          <w:sz w:val="24"/>
        </w:rPr>
        <w:t>吕际成，吕春锋主编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怀药无公害生产技术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吕际成，吕春锋主编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本书出售、求购地址：https://www.jiaokey.com/book/detail/14274134.html</w:t>
      </w:r>
    </w:p>
    <w:p>
      <w:r>
        <w:t>更多相关图书推荐：https://www.jiaokey.com</w:t>
      </w:r>
    </w:p>
    <w:p>
      <w:r>
        <w:t>吕际成，吕春锋主编 其他作品：https://www.jiaokey.com/tag/吕际成，吕春锋主编.html</w:t>
      </w:r>
    </w:p>
    <w:p>
      <w:r>
        <w:t>郑州:中原农民出版社,2016.06 出版图书：https://www.jiaokey.com/tag/郑州:中原农民出版社,2016.06.html</w:t>
      </w:r>
    </w:p>
    <w:p>
      <w:r>
        <w:t>关键词搜索：https://www.jiaokey.com/tag/植物药-无污染技术.html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