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书名：大医救命方</w:t>
      </w:r>
    </w:p>
    <w:p>
      <w:r>
        <w:t>作者：臧俊岐编著</w:t>
      </w:r>
    </w:p>
    <w:p>
      <w:r>
        <w:t>出版社：广州:广东科技出版社,2017.08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大医救命方 评论地址：https://www.jiaokey.com/book/detail/14274120.html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