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朔伊尔肝脏活检病理解读  翻译版</w:t>
      </w:r>
    </w:p>
    <w:p>
      <w:r>
        <w:rPr>
          <w:rFonts w:ascii="宋体" w:hAnsi="宋体" w:eastAsia="宋体"/>
          <w:sz w:val="24"/>
        </w:rPr>
        <w:t>（美）杰伊·勒夫科维奇著；袁农主译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朔伊尔肝脏活检病理解读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（美）杰伊·勒夫科维奇著；袁农主译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本书出售、求购地址：https://www.jiaokey.com/book/detail/14274113.html</w:t>
      </w:r>
    </w:p>
    <w:p>
      <w:r>
        <w:t>更多相关图书推荐：https://www.jiaokey.com</w:t>
      </w:r>
    </w:p>
    <w:p>
      <w:r>
        <w:t>（美）杰伊·勒夫科维奇著；袁农主译 其他作品：https://www.jiaokey.com/tag/（美）杰伊·勒夫科维奇著；袁农主译.html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关键词搜索：https://www.jiaokey.com/tag/朔伊尔肝脏活检病理解读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